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F2349" w14:textId="54DDBA2E" w:rsidR="008A3E01" w:rsidRPr="008A3E01" w:rsidRDefault="0043729A" w:rsidP="008A3E01">
      <w:pPr>
        <w:pStyle w:val="Heading1"/>
        <w:rPr>
          <w:rFonts w:ascii="Arial" w:hAnsi="Arial" w:cs="Arial"/>
          <w:sz w:val="40"/>
          <w:szCs w:val="40"/>
        </w:rPr>
      </w:pPr>
      <w:r w:rsidRPr="008A3E01">
        <w:rPr>
          <w:rFonts w:ascii="Arial" w:hAnsi="Arial" w:cs="Arial"/>
          <w:sz w:val="40"/>
          <w:szCs w:val="40"/>
        </w:rPr>
        <w:t>My Home Blood Pressure Diary</w:t>
      </w:r>
    </w:p>
    <w:p w14:paraId="6F7527A7" w14:textId="2AFB6338" w:rsidR="00D27FF0" w:rsidRPr="008A3E01" w:rsidRDefault="0043729A">
      <w:pPr>
        <w:rPr>
          <w:rFonts w:ascii="Arial" w:hAnsi="Arial" w:cs="Arial"/>
          <w:sz w:val="28"/>
          <w:szCs w:val="28"/>
        </w:rPr>
      </w:pPr>
      <w:r w:rsidRPr="008A3E01">
        <w:rPr>
          <w:rFonts w:ascii="Arial" w:hAnsi="Arial" w:cs="Arial"/>
          <w:sz w:val="28"/>
          <w:szCs w:val="28"/>
        </w:rPr>
        <w:t>Name:</w:t>
      </w:r>
    </w:p>
    <w:p w14:paraId="64E7CAB2" w14:textId="2B57F5D8" w:rsidR="008A3E01" w:rsidRPr="008A3E01" w:rsidRDefault="0043729A">
      <w:pPr>
        <w:rPr>
          <w:rFonts w:ascii="Arial" w:hAnsi="Arial" w:cs="Arial"/>
          <w:sz w:val="28"/>
          <w:szCs w:val="28"/>
        </w:rPr>
      </w:pPr>
      <w:r w:rsidRPr="008A3E01">
        <w:rPr>
          <w:rFonts w:ascii="Arial" w:hAnsi="Arial" w:cs="Arial"/>
          <w:sz w:val="28"/>
          <w:szCs w:val="28"/>
        </w:rPr>
        <w:t>Date of Birth:</w:t>
      </w:r>
    </w:p>
    <w:tbl>
      <w:tblPr>
        <w:tblStyle w:val="TableGrid"/>
        <w:tblW w:w="9640" w:type="dxa"/>
        <w:tblInd w:w="-318" w:type="dxa"/>
        <w:tblLook w:val="04A0" w:firstRow="1" w:lastRow="0" w:firstColumn="1" w:lastColumn="0" w:noHBand="0" w:noVBand="1"/>
      </w:tblPr>
      <w:tblGrid>
        <w:gridCol w:w="1604"/>
        <w:gridCol w:w="1954"/>
        <w:gridCol w:w="1242"/>
        <w:gridCol w:w="1850"/>
        <w:gridCol w:w="1228"/>
        <w:gridCol w:w="1762"/>
      </w:tblGrid>
      <w:tr w:rsidR="00D27FF0" w:rsidRPr="008A3E01" w14:paraId="7335A30E" w14:textId="77777777" w:rsidTr="0043729A">
        <w:tc>
          <w:tcPr>
            <w:tcW w:w="1647" w:type="dxa"/>
            <w:shd w:val="clear" w:color="auto" w:fill="D9D9D9" w:themeFill="background1" w:themeFillShade="D9"/>
          </w:tcPr>
          <w:p w14:paraId="325C1B37" w14:textId="77777777" w:rsidR="00D27FF0" w:rsidRPr="0043729A" w:rsidRDefault="0043729A" w:rsidP="0043729A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3729A">
              <w:rPr>
                <w:rFonts w:ascii="Arial" w:hAnsi="Arial" w:cs="Arial"/>
                <w:b/>
                <w:bCs/>
                <w:sz w:val="26"/>
                <w:szCs w:val="26"/>
              </w:rPr>
              <w:t>Date</w:t>
            </w:r>
          </w:p>
        </w:tc>
        <w:tc>
          <w:tcPr>
            <w:tcW w:w="1992" w:type="dxa"/>
            <w:shd w:val="clear" w:color="auto" w:fill="D9D9D9" w:themeFill="background1" w:themeFillShade="D9"/>
          </w:tcPr>
          <w:p w14:paraId="128CEBEB" w14:textId="77777777" w:rsidR="00D27FF0" w:rsidRPr="0043729A" w:rsidRDefault="0043729A" w:rsidP="0043729A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3729A">
              <w:rPr>
                <w:rFonts w:ascii="Arial" w:hAnsi="Arial" w:cs="Arial"/>
                <w:b/>
                <w:bCs/>
                <w:sz w:val="26"/>
                <w:szCs w:val="26"/>
              </w:rPr>
              <w:t>Morning BP</w:t>
            </w:r>
          </w:p>
        </w:tc>
        <w:tc>
          <w:tcPr>
            <w:tcW w:w="1156" w:type="dxa"/>
            <w:shd w:val="clear" w:color="auto" w:fill="D9D9D9" w:themeFill="background1" w:themeFillShade="D9"/>
          </w:tcPr>
          <w:p w14:paraId="43434F2B" w14:textId="77777777" w:rsidR="00D27FF0" w:rsidRPr="0043729A" w:rsidRDefault="0043729A" w:rsidP="0043729A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3729A">
              <w:rPr>
                <w:rFonts w:ascii="Arial" w:hAnsi="Arial" w:cs="Arial"/>
                <w:b/>
                <w:bCs/>
                <w:sz w:val="26"/>
                <w:szCs w:val="26"/>
              </w:rPr>
              <w:t>Morning Pulse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0840F253" w14:textId="77777777" w:rsidR="00D27FF0" w:rsidRPr="0043729A" w:rsidRDefault="0043729A" w:rsidP="0043729A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3729A">
              <w:rPr>
                <w:rFonts w:ascii="Arial" w:hAnsi="Arial" w:cs="Arial"/>
                <w:b/>
                <w:bCs/>
                <w:sz w:val="26"/>
                <w:szCs w:val="26"/>
              </w:rPr>
              <w:t>Evening BP</w:t>
            </w:r>
          </w:p>
        </w:tc>
        <w:tc>
          <w:tcPr>
            <w:tcW w:w="1156" w:type="dxa"/>
            <w:shd w:val="clear" w:color="auto" w:fill="D9D9D9" w:themeFill="background1" w:themeFillShade="D9"/>
          </w:tcPr>
          <w:p w14:paraId="3E9D1B7D" w14:textId="77777777" w:rsidR="00D27FF0" w:rsidRPr="0043729A" w:rsidRDefault="0043729A" w:rsidP="0043729A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3729A">
              <w:rPr>
                <w:rFonts w:ascii="Arial" w:hAnsi="Arial" w:cs="Arial"/>
                <w:b/>
                <w:bCs/>
                <w:sz w:val="26"/>
                <w:szCs w:val="26"/>
              </w:rPr>
              <w:t>Evening Pulse</w:t>
            </w:r>
          </w:p>
        </w:tc>
        <w:tc>
          <w:tcPr>
            <w:tcW w:w="1806" w:type="dxa"/>
            <w:shd w:val="clear" w:color="auto" w:fill="D9D9D9" w:themeFill="background1" w:themeFillShade="D9"/>
          </w:tcPr>
          <w:p w14:paraId="2C34733D" w14:textId="77777777" w:rsidR="00D27FF0" w:rsidRPr="0043729A" w:rsidRDefault="0043729A" w:rsidP="0043729A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3729A">
              <w:rPr>
                <w:rFonts w:ascii="Arial" w:hAnsi="Arial" w:cs="Arial"/>
                <w:b/>
                <w:bCs/>
                <w:sz w:val="26"/>
                <w:szCs w:val="26"/>
              </w:rPr>
              <w:t>Notes</w:t>
            </w:r>
          </w:p>
        </w:tc>
      </w:tr>
      <w:tr w:rsidR="00D27FF0" w:rsidRPr="008A3E01" w14:paraId="616E7284" w14:textId="77777777" w:rsidTr="0043729A">
        <w:tc>
          <w:tcPr>
            <w:tcW w:w="1647" w:type="dxa"/>
            <w:shd w:val="clear" w:color="auto" w:fill="D9D9D9" w:themeFill="background1" w:themeFillShade="D9"/>
          </w:tcPr>
          <w:p w14:paraId="6BBD3D41" w14:textId="77777777" w:rsidR="00D27FF0" w:rsidRPr="008A3E01" w:rsidRDefault="0043729A" w:rsidP="004372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A3E01">
              <w:rPr>
                <w:rFonts w:ascii="Arial" w:hAnsi="Arial" w:cs="Arial"/>
                <w:sz w:val="26"/>
                <w:szCs w:val="26"/>
              </w:rPr>
              <w:t>Day 1</w:t>
            </w:r>
          </w:p>
        </w:tc>
        <w:tc>
          <w:tcPr>
            <w:tcW w:w="1992" w:type="dxa"/>
          </w:tcPr>
          <w:p w14:paraId="028E2C55" w14:textId="77777777" w:rsidR="00D27FF0" w:rsidRPr="008A3E01" w:rsidRDefault="00D27FF0">
            <w:pPr>
              <w:rPr>
                <w:rFonts w:ascii="Arial" w:hAnsi="Arial" w:cs="Arial"/>
                <w:sz w:val="26"/>
                <w:szCs w:val="26"/>
              </w:rPr>
            </w:pPr>
          </w:p>
          <w:p w14:paraId="1F207B74" w14:textId="77777777" w:rsidR="008A3E01" w:rsidRDefault="008A3E01">
            <w:pPr>
              <w:rPr>
                <w:rFonts w:ascii="Arial" w:hAnsi="Arial" w:cs="Arial"/>
                <w:sz w:val="26"/>
                <w:szCs w:val="26"/>
              </w:rPr>
            </w:pPr>
          </w:p>
          <w:p w14:paraId="55E3D97A" w14:textId="77777777" w:rsidR="008A3E01" w:rsidRPr="008A3E01" w:rsidRDefault="008A3E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56" w:type="dxa"/>
          </w:tcPr>
          <w:p w14:paraId="211B08B2" w14:textId="77777777" w:rsidR="00D27FF0" w:rsidRPr="008A3E01" w:rsidRDefault="00D27FF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83" w:type="dxa"/>
          </w:tcPr>
          <w:p w14:paraId="2529534E" w14:textId="77777777" w:rsidR="00D27FF0" w:rsidRPr="008A3E01" w:rsidRDefault="00D27FF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56" w:type="dxa"/>
          </w:tcPr>
          <w:p w14:paraId="3D6DAB7B" w14:textId="77777777" w:rsidR="00D27FF0" w:rsidRPr="008A3E01" w:rsidRDefault="00D27FF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06" w:type="dxa"/>
          </w:tcPr>
          <w:p w14:paraId="335866D9" w14:textId="77777777" w:rsidR="00D27FF0" w:rsidRPr="008A3E01" w:rsidRDefault="00D27FF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7FF0" w:rsidRPr="008A3E01" w14:paraId="2C4EDB85" w14:textId="77777777" w:rsidTr="0043729A">
        <w:tc>
          <w:tcPr>
            <w:tcW w:w="1647" w:type="dxa"/>
            <w:shd w:val="clear" w:color="auto" w:fill="D9D9D9" w:themeFill="background1" w:themeFillShade="D9"/>
          </w:tcPr>
          <w:p w14:paraId="652C0A11" w14:textId="77777777" w:rsidR="00D27FF0" w:rsidRPr="008A3E01" w:rsidRDefault="0043729A" w:rsidP="004372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A3E01">
              <w:rPr>
                <w:rFonts w:ascii="Arial" w:hAnsi="Arial" w:cs="Arial"/>
                <w:sz w:val="26"/>
                <w:szCs w:val="26"/>
              </w:rPr>
              <w:t>Day 2</w:t>
            </w:r>
          </w:p>
        </w:tc>
        <w:tc>
          <w:tcPr>
            <w:tcW w:w="1992" w:type="dxa"/>
          </w:tcPr>
          <w:p w14:paraId="05F51229" w14:textId="77777777" w:rsidR="00D27FF0" w:rsidRPr="008A3E01" w:rsidRDefault="00D27FF0">
            <w:pPr>
              <w:rPr>
                <w:rFonts w:ascii="Arial" w:hAnsi="Arial" w:cs="Arial"/>
                <w:sz w:val="26"/>
                <w:szCs w:val="26"/>
              </w:rPr>
            </w:pPr>
          </w:p>
          <w:p w14:paraId="1CC1D019" w14:textId="77777777" w:rsidR="008A3E01" w:rsidRDefault="008A3E01">
            <w:pPr>
              <w:rPr>
                <w:rFonts w:ascii="Arial" w:hAnsi="Arial" w:cs="Arial"/>
                <w:sz w:val="26"/>
                <w:szCs w:val="26"/>
              </w:rPr>
            </w:pPr>
          </w:p>
          <w:p w14:paraId="658B1F64" w14:textId="77777777" w:rsidR="008A3E01" w:rsidRPr="008A3E01" w:rsidRDefault="008A3E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56" w:type="dxa"/>
          </w:tcPr>
          <w:p w14:paraId="25402AC7" w14:textId="77777777" w:rsidR="00D27FF0" w:rsidRPr="008A3E01" w:rsidRDefault="00D27FF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83" w:type="dxa"/>
          </w:tcPr>
          <w:p w14:paraId="29B5D9E7" w14:textId="77777777" w:rsidR="00D27FF0" w:rsidRPr="008A3E01" w:rsidRDefault="00D27FF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56" w:type="dxa"/>
          </w:tcPr>
          <w:p w14:paraId="407542F1" w14:textId="77777777" w:rsidR="00D27FF0" w:rsidRPr="008A3E01" w:rsidRDefault="00D27FF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06" w:type="dxa"/>
          </w:tcPr>
          <w:p w14:paraId="6D95F116" w14:textId="77777777" w:rsidR="00D27FF0" w:rsidRPr="008A3E01" w:rsidRDefault="00D27FF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7FF0" w:rsidRPr="008A3E01" w14:paraId="797DDD94" w14:textId="77777777" w:rsidTr="0043729A">
        <w:tc>
          <w:tcPr>
            <w:tcW w:w="1647" w:type="dxa"/>
            <w:shd w:val="clear" w:color="auto" w:fill="D9D9D9" w:themeFill="background1" w:themeFillShade="D9"/>
          </w:tcPr>
          <w:p w14:paraId="684840F9" w14:textId="77777777" w:rsidR="00D27FF0" w:rsidRPr="008A3E01" w:rsidRDefault="0043729A" w:rsidP="004372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A3E01">
              <w:rPr>
                <w:rFonts w:ascii="Arial" w:hAnsi="Arial" w:cs="Arial"/>
                <w:sz w:val="26"/>
                <w:szCs w:val="26"/>
              </w:rPr>
              <w:t>Day 3</w:t>
            </w:r>
          </w:p>
        </w:tc>
        <w:tc>
          <w:tcPr>
            <w:tcW w:w="1992" w:type="dxa"/>
          </w:tcPr>
          <w:p w14:paraId="45657772" w14:textId="77777777" w:rsidR="00D27FF0" w:rsidRDefault="00D27FF0">
            <w:pPr>
              <w:rPr>
                <w:rFonts w:ascii="Arial" w:hAnsi="Arial" w:cs="Arial"/>
                <w:sz w:val="26"/>
                <w:szCs w:val="26"/>
              </w:rPr>
            </w:pPr>
          </w:p>
          <w:p w14:paraId="3EBDB75A" w14:textId="77777777" w:rsidR="008A3E01" w:rsidRPr="008A3E01" w:rsidRDefault="008A3E01">
            <w:pPr>
              <w:rPr>
                <w:rFonts w:ascii="Arial" w:hAnsi="Arial" w:cs="Arial"/>
                <w:sz w:val="26"/>
                <w:szCs w:val="26"/>
              </w:rPr>
            </w:pPr>
          </w:p>
          <w:p w14:paraId="36F1917C" w14:textId="77777777" w:rsidR="008A3E01" w:rsidRPr="008A3E01" w:rsidRDefault="008A3E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56" w:type="dxa"/>
          </w:tcPr>
          <w:p w14:paraId="6C6713A4" w14:textId="77777777" w:rsidR="00D27FF0" w:rsidRPr="008A3E01" w:rsidRDefault="00D27FF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83" w:type="dxa"/>
          </w:tcPr>
          <w:p w14:paraId="4969735D" w14:textId="77777777" w:rsidR="00D27FF0" w:rsidRPr="008A3E01" w:rsidRDefault="00D27FF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56" w:type="dxa"/>
          </w:tcPr>
          <w:p w14:paraId="6D7B8921" w14:textId="77777777" w:rsidR="00D27FF0" w:rsidRPr="008A3E01" w:rsidRDefault="00D27FF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06" w:type="dxa"/>
          </w:tcPr>
          <w:p w14:paraId="3748A8BB" w14:textId="77777777" w:rsidR="00D27FF0" w:rsidRPr="008A3E01" w:rsidRDefault="00D27FF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7FF0" w:rsidRPr="008A3E01" w14:paraId="7BE3CA49" w14:textId="77777777" w:rsidTr="0043729A">
        <w:tc>
          <w:tcPr>
            <w:tcW w:w="1647" w:type="dxa"/>
            <w:shd w:val="clear" w:color="auto" w:fill="D9D9D9" w:themeFill="background1" w:themeFillShade="D9"/>
          </w:tcPr>
          <w:p w14:paraId="6CAA7A30" w14:textId="77777777" w:rsidR="00D27FF0" w:rsidRPr="008A3E01" w:rsidRDefault="0043729A" w:rsidP="004372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A3E01">
              <w:rPr>
                <w:rFonts w:ascii="Arial" w:hAnsi="Arial" w:cs="Arial"/>
                <w:sz w:val="26"/>
                <w:szCs w:val="26"/>
              </w:rPr>
              <w:t>Day 4</w:t>
            </w:r>
          </w:p>
        </w:tc>
        <w:tc>
          <w:tcPr>
            <w:tcW w:w="1992" w:type="dxa"/>
          </w:tcPr>
          <w:p w14:paraId="13076788" w14:textId="77777777" w:rsidR="00D27FF0" w:rsidRPr="008A3E01" w:rsidRDefault="00D27FF0">
            <w:pPr>
              <w:rPr>
                <w:rFonts w:ascii="Arial" w:hAnsi="Arial" w:cs="Arial"/>
                <w:sz w:val="26"/>
                <w:szCs w:val="26"/>
              </w:rPr>
            </w:pPr>
          </w:p>
          <w:p w14:paraId="35C60621" w14:textId="77777777" w:rsidR="008A3E01" w:rsidRDefault="008A3E01">
            <w:pPr>
              <w:rPr>
                <w:rFonts w:ascii="Arial" w:hAnsi="Arial" w:cs="Arial"/>
                <w:sz w:val="26"/>
                <w:szCs w:val="26"/>
              </w:rPr>
            </w:pPr>
          </w:p>
          <w:p w14:paraId="631E745A" w14:textId="77777777" w:rsidR="008A3E01" w:rsidRPr="008A3E01" w:rsidRDefault="008A3E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56" w:type="dxa"/>
          </w:tcPr>
          <w:p w14:paraId="226296B6" w14:textId="77777777" w:rsidR="00D27FF0" w:rsidRPr="008A3E01" w:rsidRDefault="00D27FF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83" w:type="dxa"/>
          </w:tcPr>
          <w:p w14:paraId="3B3C7AD1" w14:textId="77777777" w:rsidR="00D27FF0" w:rsidRPr="008A3E01" w:rsidRDefault="00D27FF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56" w:type="dxa"/>
          </w:tcPr>
          <w:p w14:paraId="1A406E55" w14:textId="77777777" w:rsidR="00D27FF0" w:rsidRPr="008A3E01" w:rsidRDefault="00D27FF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06" w:type="dxa"/>
          </w:tcPr>
          <w:p w14:paraId="34D57484" w14:textId="77777777" w:rsidR="00D27FF0" w:rsidRPr="008A3E01" w:rsidRDefault="00D27FF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6EB5F7B2" w14:textId="77777777" w:rsidR="008A3E01" w:rsidRDefault="008A3E01">
      <w:pPr>
        <w:rPr>
          <w:rFonts w:ascii="Arial" w:hAnsi="Arial" w:cs="Arial"/>
          <w:b/>
          <w:bCs/>
          <w:sz w:val="26"/>
          <w:szCs w:val="26"/>
        </w:rPr>
      </w:pPr>
    </w:p>
    <w:p w14:paraId="6CD446A8" w14:textId="687F1783" w:rsidR="00D27FF0" w:rsidRPr="0043729A" w:rsidRDefault="0043729A">
      <w:pPr>
        <w:rPr>
          <w:rFonts w:ascii="Arial" w:hAnsi="Arial" w:cs="Arial"/>
          <w:b/>
          <w:bCs/>
          <w:sz w:val="28"/>
          <w:szCs w:val="28"/>
        </w:rPr>
      </w:pPr>
      <w:r w:rsidRPr="0043729A">
        <w:rPr>
          <w:rFonts w:ascii="Arial" w:hAnsi="Arial" w:cs="Arial"/>
          <w:b/>
          <w:bCs/>
          <w:sz w:val="28"/>
          <w:szCs w:val="28"/>
        </w:rPr>
        <w:t xml:space="preserve">Average: </w:t>
      </w:r>
      <w:r w:rsidR="008A3E01" w:rsidRPr="0043729A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43729A">
        <w:rPr>
          <w:rFonts w:ascii="Arial" w:hAnsi="Arial" w:cs="Arial"/>
          <w:b/>
          <w:bCs/>
          <w:sz w:val="28"/>
          <w:szCs w:val="28"/>
        </w:rPr>
        <w:t>/</w:t>
      </w:r>
    </w:p>
    <w:p w14:paraId="26A789DA" w14:textId="34E5433D" w:rsidR="00D27FF0" w:rsidRPr="008A3E01" w:rsidRDefault="0043729A" w:rsidP="008A3E01">
      <w:pPr>
        <w:rPr>
          <w:rFonts w:ascii="Arial" w:hAnsi="Arial" w:cs="Arial"/>
          <w:sz w:val="24"/>
          <w:szCs w:val="24"/>
        </w:rPr>
      </w:pPr>
      <w:r w:rsidRPr="008A3E01">
        <w:rPr>
          <w:rFonts w:ascii="Arial" w:hAnsi="Arial" w:cs="Arial"/>
          <w:b/>
          <w:bCs/>
          <w:sz w:val="24"/>
          <w:szCs w:val="24"/>
        </w:rPr>
        <w:t>How to Work Out Your Average:</w:t>
      </w:r>
      <w:r w:rsidRPr="008A3E01">
        <w:rPr>
          <w:rFonts w:ascii="Arial" w:hAnsi="Arial" w:cs="Arial"/>
          <w:sz w:val="24"/>
          <w:szCs w:val="24"/>
        </w:rPr>
        <w:br/>
      </w:r>
      <w:r w:rsidRPr="008A3E01">
        <w:rPr>
          <w:rFonts w:ascii="Arial" w:hAnsi="Arial" w:cs="Arial"/>
          <w:sz w:val="24"/>
          <w:szCs w:val="24"/>
        </w:rPr>
        <w:t>Ignore Day 1 (practice day).</w:t>
      </w:r>
      <w:r w:rsidRPr="008A3E01">
        <w:rPr>
          <w:rFonts w:ascii="Arial" w:hAnsi="Arial" w:cs="Arial"/>
          <w:sz w:val="24"/>
          <w:szCs w:val="24"/>
        </w:rPr>
        <w:br/>
      </w:r>
      <w:r w:rsidRPr="008A3E01">
        <w:rPr>
          <w:rFonts w:ascii="Arial" w:hAnsi="Arial" w:cs="Arial"/>
          <w:sz w:val="24"/>
          <w:szCs w:val="24"/>
        </w:rPr>
        <w:t>Add all the top numbers (systolic) and divide by how many readings you did.</w:t>
      </w:r>
      <w:r w:rsidRPr="008A3E01">
        <w:rPr>
          <w:rFonts w:ascii="Arial" w:hAnsi="Arial" w:cs="Arial"/>
          <w:sz w:val="24"/>
          <w:szCs w:val="24"/>
        </w:rPr>
        <w:br/>
      </w:r>
      <w:r w:rsidRPr="008A3E01">
        <w:rPr>
          <w:rFonts w:ascii="Arial" w:hAnsi="Arial" w:cs="Arial"/>
          <w:sz w:val="24"/>
          <w:szCs w:val="24"/>
        </w:rPr>
        <w:t>Do the same for the bottom numbers (diastolic).</w:t>
      </w:r>
    </w:p>
    <w:p w14:paraId="52C552E7" w14:textId="76F29F7F" w:rsidR="008A3E01" w:rsidRDefault="0043729A">
      <w:pPr>
        <w:rPr>
          <w:rFonts w:ascii="Arial" w:hAnsi="Arial" w:cs="Arial"/>
          <w:sz w:val="24"/>
          <w:szCs w:val="24"/>
        </w:rPr>
      </w:pPr>
      <w:r w:rsidRPr="008A3E01">
        <w:rPr>
          <w:rFonts w:ascii="Arial" w:hAnsi="Arial" w:cs="Arial"/>
          <w:b/>
          <w:bCs/>
          <w:sz w:val="24"/>
          <w:szCs w:val="24"/>
        </w:rPr>
        <w:t>Choosing a Monitor:</w:t>
      </w:r>
      <w:r w:rsidRPr="008A3E01">
        <w:rPr>
          <w:rFonts w:ascii="Arial" w:hAnsi="Arial" w:cs="Arial"/>
          <w:sz w:val="24"/>
          <w:szCs w:val="24"/>
        </w:rPr>
        <w:br/>
        <w:t xml:space="preserve">Use a monitor that is clinically checked. See the </w:t>
      </w:r>
      <w:r w:rsidR="008A3E01">
        <w:rPr>
          <w:rFonts w:ascii="Arial" w:hAnsi="Arial" w:cs="Arial"/>
          <w:sz w:val="24"/>
          <w:szCs w:val="24"/>
        </w:rPr>
        <w:t xml:space="preserve">link below or ask a pharmacy. </w:t>
      </w:r>
    </w:p>
    <w:p w14:paraId="395E6124" w14:textId="77777777" w:rsidR="008A3E01" w:rsidRDefault="008A3E01">
      <w:pPr>
        <w:rPr>
          <w:rFonts w:ascii="Arial" w:hAnsi="Arial" w:cs="Arial"/>
          <w:sz w:val="24"/>
          <w:szCs w:val="24"/>
        </w:rPr>
      </w:pPr>
      <w:hyperlink r:id="rId8" w:history="1">
        <w:r w:rsidRPr="004A5C50">
          <w:rPr>
            <w:rStyle w:val="Hyperlink"/>
            <w:rFonts w:ascii="Arial" w:hAnsi="Arial" w:cs="Arial"/>
            <w:sz w:val="24"/>
            <w:szCs w:val="24"/>
          </w:rPr>
          <w:t>www.bihsoc.org/bp-monitors/for-home-use</w:t>
        </w:r>
      </w:hyperlink>
    </w:p>
    <w:p w14:paraId="7AFFA437" w14:textId="593C580B" w:rsidR="00D27FF0" w:rsidRPr="008A3E01" w:rsidRDefault="0043729A">
      <w:pPr>
        <w:rPr>
          <w:rFonts w:ascii="Arial" w:hAnsi="Arial" w:cs="Arial"/>
          <w:sz w:val="24"/>
          <w:szCs w:val="24"/>
        </w:rPr>
      </w:pPr>
      <w:r w:rsidRPr="008A3E01">
        <w:rPr>
          <w:rFonts w:ascii="Arial" w:hAnsi="Arial" w:cs="Arial"/>
          <w:b/>
          <w:bCs/>
          <w:sz w:val="24"/>
          <w:szCs w:val="24"/>
        </w:rPr>
        <w:t>Where to Buy:</w:t>
      </w:r>
      <w:r w:rsidRPr="008A3E01">
        <w:rPr>
          <w:rFonts w:ascii="Arial" w:hAnsi="Arial" w:cs="Arial"/>
          <w:sz w:val="24"/>
          <w:szCs w:val="24"/>
        </w:rPr>
        <w:br/>
        <w:t>You can buy monitors from the maker, at local pharmacies (Boots, Lloyds), or online (Amazon, John Lewis).</w:t>
      </w:r>
    </w:p>
    <w:p w14:paraId="3C4BDE9F" w14:textId="3A132F5C" w:rsidR="00D27FF0" w:rsidRPr="008A3E01" w:rsidRDefault="0043729A">
      <w:pPr>
        <w:rPr>
          <w:rFonts w:ascii="Arial" w:hAnsi="Arial" w:cs="Arial"/>
          <w:sz w:val="24"/>
          <w:szCs w:val="24"/>
        </w:rPr>
      </w:pPr>
      <w:r w:rsidRPr="008A3E01">
        <w:rPr>
          <w:rFonts w:ascii="Arial" w:hAnsi="Arial" w:cs="Arial"/>
          <w:b/>
          <w:bCs/>
          <w:sz w:val="24"/>
          <w:szCs w:val="24"/>
        </w:rPr>
        <w:t>Before You Meas</w:t>
      </w:r>
      <w:r w:rsidRPr="008A3E01">
        <w:rPr>
          <w:rFonts w:ascii="Arial" w:hAnsi="Arial" w:cs="Arial"/>
          <w:b/>
          <w:bCs/>
          <w:sz w:val="24"/>
          <w:szCs w:val="24"/>
        </w:rPr>
        <w:t>u</w:t>
      </w:r>
      <w:r w:rsidRPr="008A3E01">
        <w:rPr>
          <w:rFonts w:ascii="Arial" w:hAnsi="Arial" w:cs="Arial"/>
          <w:b/>
          <w:bCs/>
          <w:sz w:val="24"/>
          <w:szCs w:val="24"/>
        </w:rPr>
        <w:t>re:</w:t>
      </w:r>
      <w:r w:rsidRPr="008A3E01">
        <w:rPr>
          <w:rFonts w:ascii="Arial" w:hAnsi="Arial" w:cs="Arial"/>
          <w:sz w:val="24"/>
          <w:szCs w:val="24"/>
        </w:rPr>
        <w:br/>
        <w:t>- Wait 30 mins after eating, smoking, coffee, or exercise.</w:t>
      </w:r>
      <w:r w:rsidRPr="008A3E01">
        <w:rPr>
          <w:rFonts w:ascii="Arial" w:hAnsi="Arial" w:cs="Arial"/>
          <w:sz w:val="24"/>
          <w:szCs w:val="24"/>
        </w:rPr>
        <w:br/>
        <w:t>- Use the same arm your doctor uses.</w:t>
      </w:r>
      <w:r w:rsidRPr="008A3E01">
        <w:rPr>
          <w:rFonts w:ascii="Arial" w:hAnsi="Arial" w:cs="Arial"/>
          <w:sz w:val="24"/>
          <w:szCs w:val="24"/>
        </w:rPr>
        <w:br/>
        <w:t>- Wear loose clothes.</w:t>
      </w:r>
      <w:r w:rsidRPr="008A3E01">
        <w:rPr>
          <w:rFonts w:ascii="Arial" w:hAnsi="Arial" w:cs="Arial"/>
          <w:sz w:val="24"/>
          <w:szCs w:val="24"/>
        </w:rPr>
        <w:br/>
        <w:t>- Sit quietly for 5 mins.</w:t>
      </w:r>
      <w:r w:rsidRPr="008A3E01">
        <w:rPr>
          <w:rFonts w:ascii="Arial" w:hAnsi="Arial" w:cs="Arial"/>
          <w:sz w:val="24"/>
          <w:szCs w:val="24"/>
        </w:rPr>
        <w:br/>
        <w:t>- Rest your arm at heart level.</w:t>
      </w:r>
      <w:r w:rsidRPr="008A3E01">
        <w:rPr>
          <w:rFonts w:ascii="Arial" w:hAnsi="Arial" w:cs="Arial"/>
          <w:sz w:val="24"/>
          <w:szCs w:val="24"/>
        </w:rPr>
        <w:br/>
        <w:t>- Keep feet flat and stay relaxed.</w:t>
      </w:r>
    </w:p>
    <w:p w14:paraId="7B158840" w14:textId="77777777" w:rsidR="008A3E01" w:rsidRDefault="0043729A">
      <w:pPr>
        <w:rPr>
          <w:rFonts w:ascii="Arial" w:hAnsi="Arial" w:cs="Arial"/>
          <w:sz w:val="24"/>
          <w:szCs w:val="24"/>
        </w:rPr>
      </w:pPr>
      <w:r w:rsidRPr="008A3E01">
        <w:rPr>
          <w:rFonts w:ascii="Arial" w:hAnsi="Arial" w:cs="Arial"/>
          <w:b/>
          <w:bCs/>
          <w:sz w:val="24"/>
          <w:szCs w:val="24"/>
        </w:rPr>
        <w:t>How to Measure:</w:t>
      </w:r>
      <w:r w:rsidRPr="008A3E01">
        <w:rPr>
          <w:rFonts w:ascii="Arial" w:hAnsi="Arial" w:cs="Arial"/>
          <w:sz w:val="24"/>
          <w:szCs w:val="24"/>
        </w:rPr>
        <w:br/>
        <w:t xml:space="preserve">Watch this video: </w:t>
      </w:r>
      <w:hyperlink r:id="rId9" w:history="1">
        <w:r w:rsidR="008A3E01" w:rsidRPr="004A5C50">
          <w:rPr>
            <w:rStyle w:val="Hyperlink"/>
            <w:rFonts w:ascii="Arial" w:hAnsi="Arial" w:cs="Arial"/>
            <w:sz w:val="24"/>
            <w:szCs w:val="24"/>
          </w:rPr>
          <w:t>https://youtu.be/AXCFcftkric</w:t>
        </w:r>
      </w:hyperlink>
    </w:p>
    <w:p w14:paraId="45A8515A" w14:textId="4B1C0DB6" w:rsidR="00D27FF0" w:rsidRPr="008A3E01" w:rsidRDefault="0043729A">
      <w:pPr>
        <w:rPr>
          <w:rFonts w:ascii="Arial" w:hAnsi="Arial" w:cs="Arial"/>
          <w:sz w:val="24"/>
          <w:szCs w:val="24"/>
        </w:rPr>
      </w:pPr>
      <w:r w:rsidRPr="008A3E01">
        <w:rPr>
          <w:rFonts w:ascii="Arial" w:hAnsi="Arial" w:cs="Arial"/>
          <w:sz w:val="24"/>
          <w:szCs w:val="24"/>
        </w:rPr>
        <w:t>1. Follow your monitor’s instructions.</w:t>
      </w:r>
      <w:r w:rsidRPr="008A3E01">
        <w:rPr>
          <w:rFonts w:ascii="Arial" w:hAnsi="Arial" w:cs="Arial"/>
          <w:sz w:val="24"/>
          <w:szCs w:val="24"/>
        </w:rPr>
        <w:br/>
        <w:t>2. Put cuff 2cm above elbow.</w:t>
      </w:r>
      <w:r w:rsidRPr="008A3E01">
        <w:rPr>
          <w:rFonts w:ascii="Arial" w:hAnsi="Arial" w:cs="Arial"/>
          <w:sz w:val="24"/>
          <w:szCs w:val="24"/>
        </w:rPr>
        <w:br/>
        <w:t>3. Sit still, don’t cross legs.</w:t>
      </w:r>
      <w:r w:rsidRPr="008A3E01">
        <w:rPr>
          <w:rFonts w:ascii="Arial" w:hAnsi="Arial" w:cs="Arial"/>
          <w:sz w:val="24"/>
          <w:szCs w:val="24"/>
        </w:rPr>
        <w:br/>
        <w:t xml:space="preserve">4. Take 2 readings, 1–2 mins apart, morning and evening for </w:t>
      </w:r>
      <w:r w:rsidR="008A3E01">
        <w:rPr>
          <w:rFonts w:ascii="Arial" w:hAnsi="Arial" w:cs="Arial"/>
          <w:sz w:val="24"/>
          <w:szCs w:val="24"/>
        </w:rPr>
        <w:t>4</w:t>
      </w:r>
      <w:r w:rsidRPr="008A3E01">
        <w:rPr>
          <w:rFonts w:ascii="Arial" w:hAnsi="Arial" w:cs="Arial"/>
          <w:sz w:val="24"/>
          <w:szCs w:val="24"/>
        </w:rPr>
        <w:t xml:space="preserve"> days.</w:t>
      </w:r>
      <w:r w:rsidRPr="008A3E01">
        <w:rPr>
          <w:rFonts w:ascii="Arial" w:hAnsi="Arial" w:cs="Arial"/>
          <w:sz w:val="24"/>
          <w:szCs w:val="24"/>
        </w:rPr>
        <w:br/>
        <w:t>5. If readings differ a lot, take 2–3 more.</w:t>
      </w:r>
      <w:r w:rsidRPr="008A3E01">
        <w:rPr>
          <w:rFonts w:ascii="Arial" w:hAnsi="Arial" w:cs="Arial"/>
          <w:sz w:val="24"/>
          <w:szCs w:val="24"/>
        </w:rPr>
        <w:br/>
        <w:t>6. Write numbers exactly as shown.</w:t>
      </w:r>
      <w:r w:rsidRPr="008A3E01">
        <w:rPr>
          <w:rFonts w:ascii="Arial" w:hAnsi="Arial" w:cs="Arial"/>
          <w:sz w:val="24"/>
          <w:szCs w:val="24"/>
        </w:rPr>
        <w:br/>
        <w:t>7. Return diary (and monitor if borrowed) to your GP.</w:t>
      </w:r>
    </w:p>
    <w:p w14:paraId="63EF7865" w14:textId="79638C63" w:rsidR="008A3E01" w:rsidRDefault="0043729A">
      <w:pPr>
        <w:rPr>
          <w:rFonts w:ascii="Arial" w:hAnsi="Arial" w:cs="Arial"/>
          <w:sz w:val="24"/>
          <w:szCs w:val="24"/>
        </w:rPr>
      </w:pPr>
      <w:r w:rsidRPr="008A3E01">
        <w:rPr>
          <w:rFonts w:ascii="Arial" w:hAnsi="Arial" w:cs="Arial"/>
          <w:b/>
          <w:bCs/>
          <w:sz w:val="24"/>
          <w:szCs w:val="24"/>
        </w:rPr>
        <w:t>Helpful Links:</w:t>
      </w:r>
      <w:r w:rsidRPr="008A3E01">
        <w:rPr>
          <w:rFonts w:ascii="Arial" w:hAnsi="Arial" w:cs="Arial"/>
          <w:sz w:val="24"/>
          <w:szCs w:val="24"/>
        </w:rPr>
        <w:br/>
        <w:t xml:space="preserve">- Blood Pressure UK: </w:t>
      </w:r>
      <w:hyperlink r:id="rId10" w:history="1">
        <w:r w:rsidR="008A3E01" w:rsidRPr="004A5C50">
          <w:rPr>
            <w:rStyle w:val="Hyperlink"/>
            <w:rFonts w:ascii="Arial" w:hAnsi="Arial" w:cs="Arial"/>
            <w:sz w:val="24"/>
            <w:szCs w:val="24"/>
          </w:rPr>
          <w:t>http://www.bloodpressureuk.org/your-blood-pressure/how-to-lower-your-blood-pressure/monitoring-your-blood-pressure-at-home/</w:t>
        </w:r>
      </w:hyperlink>
    </w:p>
    <w:p w14:paraId="70C3C786" w14:textId="2A7CEEDB" w:rsidR="00D27FF0" w:rsidRPr="008A3E01" w:rsidRDefault="008A3E01">
      <w:pPr>
        <w:rPr>
          <w:rFonts w:ascii="Arial" w:hAnsi="Arial" w:cs="Arial"/>
          <w:sz w:val="24"/>
          <w:szCs w:val="24"/>
        </w:rPr>
      </w:pPr>
      <w:r w:rsidRPr="008A3E01">
        <w:rPr>
          <w:rFonts w:ascii="Arial" w:hAnsi="Arial" w:cs="Arial"/>
          <w:sz w:val="26"/>
          <w:szCs w:val="26"/>
        </w:rPr>
        <w:drawing>
          <wp:anchor distT="0" distB="0" distL="114300" distR="114300" simplePos="0" relativeHeight="251651072" behindDoc="1" locked="0" layoutInCell="1" allowOverlap="1" wp14:anchorId="624E85E3" wp14:editId="6921D769">
            <wp:simplePos x="0" y="0"/>
            <wp:positionH relativeFrom="column">
              <wp:posOffset>-314325</wp:posOffset>
            </wp:positionH>
            <wp:positionV relativeFrom="paragraph">
              <wp:posOffset>509270</wp:posOffset>
            </wp:positionV>
            <wp:extent cx="6105525" cy="4122420"/>
            <wp:effectExtent l="0" t="0" r="0" b="0"/>
            <wp:wrapNone/>
            <wp:docPr id="9866583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65839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412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29A" w:rsidRPr="008A3E01">
        <w:rPr>
          <w:rFonts w:ascii="Arial" w:hAnsi="Arial" w:cs="Arial"/>
          <w:sz w:val="24"/>
          <w:szCs w:val="24"/>
        </w:rPr>
        <w:t xml:space="preserve">- NHS Guide: </w:t>
      </w:r>
      <w:hyperlink r:id="rId12" w:history="1">
        <w:r w:rsidRPr="008A3E01">
          <w:rPr>
            <w:rStyle w:val="Hyperlink"/>
            <w:rFonts w:ascii="Arial" w:hAnsi="Arial" w:cs="Arial"/>
            <w:sz w:val="24"/>
            <w:szCs w:val="24"/>
          </w:rPr>
          <w:t>https://www.england.nhs.uk/ourwork/clinical-policy/cvd/home-blood-pressure-monitoring/</w:t>
        </w:r>
      </w:hyperlink>
    </w:p>
    <w:p w14:paraId="34552D69" w14:textId="1EA491E0" w:rsidR="008A3E01" w:rsidRDefault="008A3E01" w:rsidP="008A3E01">
      <w:pPr>
        <w:ind w:left="153"/>
        <w:rPr>
          <w:rFonts w:ascii="Arial"/>
          <w:b/>
          <w:spacing w:val="-5"/>
          <w:sz w:val="20"/>
        </w:rPr>
      </w:pPr>
      <w:r w:rsidRPr="008A3E01">
        <w:rPr>
          <w:rFonts w:ascii="Arial"/>
          <w:b/>
          <w:spacing w:val="-5"/>
          <w:sz w:val="20"/>
        </w:rPr>
        <w:t xml:space="preserve"> </w:t>
      </w:r>
    </w:p>
    <w:p w14:paraId="3D30FDB6" w14:textId="69E5A93A" w:rsidR="008A3E01" w:rsidRDefault="008A3E01" w:rsidP="008A3E01">
      <w:pPr>
        <w:ind w:left="153"/>
        <w:rPr>
          <w:rFonts w:ascii="Arial"/>
          <w:b/>
          <w:spacing w:val="-5"/>
          <w:sz w:val="20"/>
        </w:rPr>
      </w:pPr>
    </w:p>
    <w:p w14:paraId="32403C0B" w14:textId="42BBE445" w:rsidR="008A3E01" w:rsidRPr="008A3E01" w:rsidRDefault="008A3E01" w:rsidP="008A3E01">
      <w:pPr>
        <w:ind w:left="153"/>
        <w:rPr>
          <w:rFonts w:ascii="Arial" w:hAnsi="Arial" w:cs="Arial"/>
          <w:b/>
          <w:sz w:val="24"/>
          <w:szCs w:val="24"/>
        </w:rPr>
      </w:pPr>
      <w:r w:rsidRPr="008A3E01">
        <w:rPr>
          <w:rFonts w:ascii="Arial" w:hAnsi="Arial" w:cs="Arial"/>
          <w:b/>
          <w:spacing w:val="-5"/>
          <w:sz w:val="24"/>
          <w:szCs w:val="24"/>
        </w:rPr>
        <w:t>KEY</w:t>
      </w:r>
    </w:p>
    <w:p w14:paraId="654C4550" w14:textId="77777777" w:rsidR="008A3E01" w:rsidRPr="008A3E01" w:rsidRDefault="008A3E01" w:rsidP="008A3E01">
      <w:pPr>
        <w:pStyle w:val="BodyText"/>
        <w:spacing w:before="15"/>
        <w:ind w:left="153"/>
        <w:rPr>
          <w:rFonts w:ascii="Arial" w:hAnsi="Arial" w:cs="Arial"/>
          <w:sz w:val="24"/>
          <w:szCs w:val="24"/>
        </w:rPr>
      </w:pPr>
      <w:r w:rsidRPr="008A3E01">
        <w:rPr>
          <w:rFonts w:ascii="Arial" w:hAnsi="Arial" w:cs="Arial"/>
          <w:sz w:val="24"/>
          <w:szCs w:val="24"/>
        </w:rPr>
        <w:t>&lt;</w:t>
      </w:r>
      <w:r w:rsidRPr="008A3E01">
        <w:rPr>
          <w:rFonts w:ascii="Arial" w:hAnsi="Arial" w:cs="Arial"/>
          <w:spacing w:val="-4"/>
          <w:sz w:val="24"/>
          <w:szCs w:val="24"/>
        </w:rPr>
        <w:t xml:space="preserve"> </w:t>
      </w:r>
      <w:r w:rsidRPr="008A3E01">
        <w:rPr>
          <w:rFonts w:ascii="Arial" w:hAnsi="Arial" w:cs="Arial"/>
          <w:sz w:val="24"/>
          <w:szCs w:val="24"/>
        </w:rPr>
        <w:t>Less</w:t>
      </w:r>
      <w:r w:rsidRPr="008A3E01">
        <w:rPr>
          <w:rFonts w:ascii="Arial" w:hAnsi="Arial" w:cs="Arial"/>
          <w:spacing w:val="-3"/>
          <w:sz w:val="24"/>
          <w:szCs w:val="24"/>
        </w:rPr>
        <w:t xml:space="preserve"> </w:t>
      </w:r>
      <w:r w:rsidRPr="008A3E01">
        <w:rPr>
          <w:rFonts w:ascii="Arial" w:hAnsi="Arial" w:cs="Arial"/>
          <w:spacing w:val="-4"/>
          <w:sz w:val="24"/>
          <w:szCs w:val="24"/>
        </w:rPr>
        <w:t>than</w:t>
      </w:r>
    </w:p>
    <w:p w14:paraId="3A0C0DAB" w14:textId="5ABDD027" w:rsidR="008A3E01" w:rsidRPr="008A3E01" w:rsidRDefault="008A3E01" w:rsidP="008A3E01">
      <w:pPr>
        <w:pStyle w:val="BodyText"/>
        <w:spacing w:before="12"/>
        <w:ind w:left="153"/>
        <w:rPr>
          <w:rFonts w:ascii="Arial" w:hAnsi="Arial" w:cs="Arial"/>
          <w:sz w:val="24"/>
          <w:szCs w:val="24"/>
        </w:rPr>
      </w:pPr>
      <w:r w:rsidRPr="008A3E01">
        <w:rPr>
          <w:rFonts w:ascii="Arial" w:hAnsi="Arial" w:cs="Arial"/>
          <w:sz w:val="24"/>
          <w:szCs w:val="24"/>
        </w:rPr>
        <w:t>&gt;</w:t>
      </w:r>
      <w:r w:rsidRPr="008A3E01">
        <w:rPr>
          <w:rFonts w:ascii="Arial" w:hAnsi="Arial" w:cs="Arial"/>
          <w:spacing w:val="-4"/>
          <w:sz w:val="24"/>
          <w:szCs w:val="24"/>
        </w:rPr>
        <w:t xml:space="preserve"> </w:t>
      </w:r>
      <w:r w:rsidRPr="008A3E01">
        <w:rPr>
          <w:rFonts w:ascii="Arial" w:hAnsi="Arial" w:cs="Arial"/>
          <w:sz w:val="24"/>
          <w:szCs w:val="24"/>
        </w:rPr>
        <w:t>More</w:t>
      </w:r>
      <w:r w:rsidRPr="008A3E01">
        <w:rPr>
          <w:rFonts w:ascii="Arial" w:hAnsi="Arial" w:cs="Arial"/>
          <w:spacing w:val="-5"/>
          <w:sz w:val="24"/>
          <w:szCs w:val="24"/>
        </w:rPr>
        <w:t xml:space="preserve"> </w:t>
      </w:r>
      <w:r w:rsidRPr="008A3E01">
        <w:rPr>
          <w:rFonts w:ascii="Arial" w:hAnsi="Arial" w:cs="Arial"/>
          <w:spacing w:val="-4"/>
          <w:sz w:val="24"/>
          <w:szCs w:val="24"/>
        </w:rPr>
        <w:t>than</w:t>
      </w:r>
    </w:p>
    <w:p w14:paraId="6363DEEE" w14:textId="08951217" w:rsidR="008A3E01" w:rsidRPr="008A3E01" w:rsidRDefault="008A3E01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574511" wp14:editId="6763B046">
                <wp:simplePos x="0" y="0"/>
                <wp:positionH relativeFrom="column">
                  <wp:posOffset>1999615</wp:posOffset>
                </wp:positionH>
                <wp:positionV relativeFrom="paragraph">
                  <wp:posOffset>1951990</wp:posOffset>
                </wp:positionV>
                <wp:extent cx="1457325" cy="238125"/>
                <wp:effectExtent l="57150" t="19050" r="85725" b="104775"/>
                <wp:wrapNone/>
                <wp:docPr id="13605783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7F0F4" id="Rectangle 1" o:spid="_x0000_s1026" style="position:absolute;margin-left:157.45pt;margin-top:153.7pt;width:114.7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" fillcolor="white [3212]" strokecolor="white [3212]">
                <v:shadow on="t" color="black" opacity="22937f" origin=",.5" offset="0,.63889mm"/>
              </v:rect>
            </w:pict>
          </mc:Fallback>
        </mc:AlternateContent>
      </w:r>
      <w:r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36120C" wp14:editId="671BB6DA">
                <wp:simplePos x="0" y="0"/>
                <wp:positionH relativeFrom="column">
                  <wp:posOffset>190500</wp:posOffset>
                </wp:positionH>
                <wp:positionV relativeFrom="paragraph">
                  <wp:posOffset>2018665</wp:posOffset>
                </wp:positionV>
                <wp:extent cx="1066800" cy="133350"/>
                <wp:effectExtent l="57150" t="19050" r="76200" b="95250"/>
                <wp:wrapNone/>
                <wp:docPr id="6619922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2CF56" id="Rectangle 1" o:spid="_x0000_s1026" style="position:absolute;margin-left:15pt;margin-top:158.95pt;width:84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" fillcolor="white [3212]" strokecolor="white [3212]">
                <v:shadow on="t" color="black" opacity="22937f" origin=",.5" offset="0,.63889mm"/>
              </v:rect>
            </w:pict>
          </mc:Fallback>
        </mc:AlternateContent>
      </w:r>
      <w:r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84F460" wp14:editId="4575AEA3">
                <wp:simplePos x="0" y="0"/>
                <wp:positionH relativeFrom="column">
                  <wp:posOffset>581025</wp:posOffset>
                </wp:positionH>
                <wp:positionV relativeFrom="paragraph">
                  <wp:posOffset>1894840</wp:posOffset>
                </wp:positionV>
                <wp:extent cx="800100" cy="104775"/>
                <wp:effectExtent l="57150" t="19050" r="76200" b="104775"/>
                <wp:wrapNone/>
                <wp:docPr id="7917393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0A7F51" id="Rectangle 1" o:spid="_x0000_s1026" style="position:absolute;margin-left:45.75pt;margin-top:149.2pt;width:63pt;height:8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" fillcolor="white [3212]" strokecolor="white [3212]">
                <v:shadow on="t" color="black" opacity="22937f" origin=",.5" offset="0,.63889mm"/>
              </v:rect>
            </w:pict>
          </mc:Fallback>
        </mc:AlternateContent>
      </w:r>
    </w:p>
    <w:sectPr w:rsidR="008A3E01" w:rsidRPr="008A3E01" w:rsidSect="008A3E01">
      <w:headerReference w:type="first" r:id="rId13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7764E" w14:textId="77777777" w:rsidR="008A3E01" w:rsidRDefault="008A3E01" w:rsidP="008A3E01">
      <w:pPr>
        <w:spacing w:after="0" w:line="240" w:lineRule="auto"/>
      </w:pPr>
      <w:r>
        <w:separator/>
      </w:r>
    </w:p>
  </w:endnote>
  <w:endnote w:type="continuationSeparator" w:id="0">
    <w:p w14:paraId="0E6C0A04" w14:textId="77777777" w:rsidR="008A3E01" w:rsidRDefault="008A3E01" w:rsidP="008A3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A68A6" w14:textId="77777777" w:rsidR="008A3E01" w:rsidRDefault="008A3E01" w:rsidP="008A3E01">
      <w:pPr>
        <w:spacing w:after="0" w:line="240" w:lineRule="auto"/>
      </w:pPr>
      <w:r>
        <w:separator/>
      </w:r>
    </w:p>
  </w:footnote>
  <w:footnote w:type="continuationSeparator" w:id="0">
    <w:p w14:paraId="3701A525" w14:textId="77777777" w:rsidR="008A3E01" w:rsidRDefault="008A3E01" w:rsidP="008A3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869C5" w14:textId="00F5C30E" w:rsidR="008A3E01" w:rsidRDefault="008A3E01">
    <w:pPr>
      <w:pStyle w:val="Header"/>
    </w:pPr>
    <w:r>
      <w:rPr>
        <w:noProof/>
      </w:rPr>
      <w:drawing>
        <wp:inline distT="0" distB="0" distL="0" distR="0" wp14:anchorId="6F488E34" wp14:editId="5E2B3167">
          <wp:extent cx="4972050" cy="1172805"/>
          <wp:effectExtent l="0" t="0" r="0" b="8890"/>
          <wp:docPr id="14147955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795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77293" cy="1174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87095D"/>
    <w:multiLevelType w:val="hybridMultilevel"/>
    <w:tmpl w:val="CADE4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AB624D"/>
    <w:multiLevelType w:val="hybridMultilevel"/>
    <w:tmpl w:val="CFEC2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D1C1B"/>
    <w:multiLevelType w:val="hybridMultilevel"/>
    <w:tmpl w:val="B9B83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F5ACB"/>
    <w:multiLevelType w:val="hybridMultilevel"/>
    <w:tmpl w:val="E4B6A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96E6B"/>
    <w:multiLevelType w:val="hybridMultilevel"/>
    <w:tmpl w:val="7E5E4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368672">
    <w:abstractNumId w:val="8"/>
  </w:num>
  <w:num w:numId="2" w16cid:durableId="1779716153">
    <w:abstractNumId w:val="6"/>
  </w:num>
  <w:num w:numId="3" w16cid:durableId="1041785239">
    <w:abstractNumId w:val="5"/>
  </w:num>
  <w:num w:numId="4" w16cid:durableId="1563059277">
    <w:abstractNumId w:val="4"/>
  </w:num>
  <w:num w:numId="5" w16cid:durableId="577442382">
    <w:abstractNumId w:val="7"/>
  </w:num>
  <w:num w:numId="6" w16cid:durableId="372653406">
    <w:abstractNumId w:val="3"/>
  </w:num>
  <w:num w:numId="7" w16cid:durableId="926573738">
    <w:abstractNumId w:val="2"/>
  </w:num>
  <w:num w:numId="8" w16cid:durableId="41180322">
    <w:abstractNumId w:val="1"/>
  </w:num>
  <w:num w:numId="9" w16cid:durableId="1352142926">
    <w:abstractNumId w:val="0"/>
  </w:num>
  <w:num w:numId="10" w16cid:durableId="2077971254">
    <w:abstractNumId w:val="10"/>
  </w:num>
  <w:num w:numId="11" w16cid:durableId="1315833081">
    <w:abstractNumId w:val="9"/>
  </w:num>
  <w:num w:numId="12" w16cid:durableId="1443839400">
    <w:abstractNumId w:val="11"/>
  </w:num>
  <w:num w:numId="13" w16cid:durableId="1929188322">
    <w:abstractNumId w:val="12"/>
  </w:num>
  <w:num w:numId="14" w16cid:durableId="1033820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45DF"/>
    <w:rsid w:val="0029639D"/>
    <w:rsid w:val="00326F90"/>
    <w:rsid w:val="0043729A"/>
    <w:rsid w:val="008A3E01"/>
    <w:rsid w:val="00AA1D8D"/>
    <w:rsid w:val="00B47730"/>
    <w:rsid w:val="00CB0664"/>
    <w:rsid w:val="00D27FF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FBB53D"/>
  <w14:defaultImageDpi w14:val="300"/>
  <w15:docId w15:val="{EB7276DC-D50B-4498-B879-3714F632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A3E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hsoc.org/bp-monitors/for-home-us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ngland.nhs.uk/ourwork/clinical-policy/cvd/home-blood-pressure-monitorin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loodpressureuk.org/your-blood-pressure/how-to-lower-your-blood-pressure/monitoring-your-blood-pressure-at-ho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AXCFcftkri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WATTS, Sarah (THREE SHIRES MEDICAL PRACTICE)</cp:lastModifiedBy>
  <cp:revision>3</cp:revision>
  <cp:lastPrinted>2025-11-13T15:37:00Z</cp:lastPrinted>
  <dcterms:created xsi:type="dcterms:W3CDTF">2025-11-13T15:40:00Z</dcterms:created>
  <dcterms:modified xsi:type="dcterms:W3CDTF">2025-11-13T15:41:00Z</dcterms:modified>
  <cp:category/>
</cp:coreProperties>
</file>